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Anansi’s Web of Tricks: Official Rules</w:t>
      </w:r>
    </w:p>
    <w:p>
      <w:pPr>
        <w:pStyle w:val="Heading2"/>
      </w:pPr>
      <w:r>
        <w:t>Introduction</w:t>
      </w:r>
    </w:p>
    <w:p>
      <w:r>
        <w:t>Anansi’s Web of Tricks is a strategic and interactive card game inspired by the cunning folklore of Anansi, the trickster spider from African mythology. Designed for 2-6 players ages 10 and up, the game blends simple mechanics with strategic depth and high levels of player interaction. Players aim to outwit their opponents by discarding all their cards while using Mischief Cards and character abilities to disrupt the plans of others.</w:t>
      </w:r>
    </w:p>
    <w:p>
      <w:pPr>
        <w:pStyle w:val="Heading2"/>
      </w:pPr>
      <w:r>
        <w:t>Objective</w:t>
      </w:r>
    </w:p>
    <w:p>
      <w:r>
        <w:t>The goal of Anansi’s Web of Tricks is to be the first player to discard all your cards by matching suits or numbers, while strategically using Mischief Cards and character abilities to outwit your opponents.</w:t>
      </w:r>
    </w:p>
    <w:p>
      <w:pPr>
        <w:pStyle w:val="Heading2"/>
      </w:pPr>
      <w:r>
        <w:t>Game Components</w:t>
      </w:r>
    </w:p>
    <w:p>
      <w:r>
        <w:t>1. Number Cards: 30 cards across three suits (Trick - Red, Trap - Blue, Action - Green), numbered 1-10.</w:t>
        <w:br/>
        <w:t>2. Mischief Cards: 5 cards with disruptive effects to target opponents.</w:t>
        <w:br/>
        <w:t>3. Character Cards: 10 unique characters, each with special abilities that can be used once per round.</w:t>
        <w:br/>
        <w:t>4. Rules Sheet: A comprehensive guide to gameplay.</w:t>
      </w:r>
    </w:p>
    <w:p>
      <w:pPr>
        <w:pStyle w:val="Heading2"/>
      </w:pPr>
      <w:r>
        <w:t>Setup</w:t>
      </w:r>
    </w:p>
    <w:p>
      <w:r>
        <w:t>1. Shuffle the deck and deal 5 cards to each player.</w:t>
        <w:br/>
        <w:t>2. Place the remaining cards in the center as the draw pile and flip the top card to start the discard pile.</w:t>
        <w:br/>
        <w:t>3. Each player selects a Character Card to use during the game.</w:t>
        <w:br/>
        <w:t>4. Decide who goes first through a random method.</w:t>
      </w:r>
    </w:p>
    <w:p>
      <w:pPr>
        <w:pStyle w:val="Heading2"/>
      </w:pPr>
      <w:r>
        <w:t>Gameplay</w:t>
      </w:r>
    </w:p>
    <w:p>
      <w:r>
        <w:t>Players take turns performing one major action per turn:</w:t>
      </w:r>
    </w:p>
    <w:p>
      <w:r>
        <w:t>1. Play a Number Card: Match the suit or number of the top card on the discard pile.</w:t>
        <w:br/>
        <w:t>2. Play a Mischief Card: Use a Mischief Card to disrupt another player.</w:t>
        <w:br/>
        <w:t>3. Use a Character Ability: Activate your unique ability (once per round).</w:t>
        <w:br/>
        <w:t>4. Draw a Card: If no other action is possible, draw a card from the deck.</w:t>
      </w:r>
    </w:p>
    <w:p>
      <w:pPr>
        <w:pStyle w:val="Heading3"/>
      </w:pPr>
      <w:r>
        <w:t>Card Effects</w:t>
      </w:r>
    </w:p>
    <w:p>
      <w:r>
        <w:t>1. Number Cards: Used to match suits or numbers and discard.</w:t>
        <w:br/>
        <w:t>2. Mischief Cards:</w:t>
        <w:br/>
        <w:t xml:space="preserve">   - Steal: Take one card from another player. The victim draws 2 cards (or 4 if it was their last card).</w:t>
        <w:br/>
        <w:t xml:space="preserve">   - Forced Draw: Make a player draw 3 cards. If they counter with a playable card, you draw 2 as a penalty.</w:t>
        <w:br/>
        <w:t xml:space="preserve">   - Vortex Shuffle: Shuffle and redistribute hands among up to 3 players.</w:t>
        <w:br/>
        <w:t xml:space="preserve">   - Wild Distractions: Target one player to pass a specific suit card or draw 2 if they can’t.</w:t>
        <w:br/>
        <w:t xml:space="preserve">   - Nullify: Cancel the last Mischief Card or ability played.</w:t>
        <w:br/>
      </w:r>
    </w:p>
    <w:p>
      <w:pPr>
        <w:pStyle w:val="Heading3"/>
      </w:pPr>
      <w:r>
        <w:t>Special Rule: 'Anansi Call'</w:t>
      </w:r>
    </w:p>
    <w:p>
      <w:r>
        <w:t>When a player has one card left, they must say 'Anansi' out loud, signifying they have almost outwitted everyone. If they fail to say it and another player calls them out, they must draw 2 cards as a penalty. If no one calls them out, play continues as normal.</w:t>
      </w:r>
    </w:p>
    <w:p>
      <w:pPr>
        <w:pStyle w:val="Heading3"/>
      </w:pPr>
      <w:r>
        <w:t>Character Abilities</w:t>
      </w:r>
    </w:p>
    <w:p>
      <w:r>
        <w:t>Each player selects a Character Card at the start of the game. Abilities can be used once per round:</w:t>
        <w:br/>
        <w:t>1. Anansi: Swap one card with another player.</w:t>
        <w:br/>
        <w:t>2. Tiko the Tortoise: Block one Mischief Card played against you.</w:t>
        <w:br/>
        <w:t>3. Nadu the Elephant: Discard one extra card if you play a Number Card of 7 or higher.</w:t>
        <w:br/>
        <w:t>4. Kolo the Monkey: Skip your turn to force another player to draw 2 cards.</w:t>
        <w:br/>
        <w:t>5. Shani the Leopard: Play two cards of the same suit in one turn.</w:t>
        <w:br/>
        <w:t>6. Zala the Snake: Look at another player’s hand and take one card of your choice.</w:t>
        <w:br/>
        <w:t>7. Basi the Crocodile: Place a “skip turn” effect on another player.</w:t>
        <w:br/>
        <w:t>8. Fari the Hyena: Laugh at a player. If they respond, they skip their next turn.</w:t>
        <w:br/>
        <w:t>9. Zari the Owl: Draw 2 cards, then discard 1 of your choice.</w:t>
        <w:br/>
        <w:t>10. Lina the Frog: Leap over your turn (play again immediately after your current turn).</w:t>
      </w:r>
    </w:p>
    <w:p>
      <w:pPr>
        <w:pStyle w:val="Heading2"/>
      </w:pPr>
      <w:r>
        <w:t>Winning Conditions</w:t>
      </w:r>
    </w:p>
    <w:p>
      <w:r>
        <w:t>The first player to discard all their cards wins the round. Play multiple rounds, with the overall winner being the first to win 3 rounds or accumulate the most points across rounds.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